
<file path=[Content_Types].xml><?xml version="1.0" encoding="utf-8"?>
<Types xmlns="http://schemas.openxmlformats.org/package/2006/content-types">
  <Default Extension="pn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80F1A" w14:textId="77777777" w:rsidR="00D22D09" w:rsidRDefault="00000000">
      <w:r>
        <w:rPr>
          <w:noProof/>
        </w:rPr>
        <w:drawing>
          <wp:anchor distT="0" distB="0" distL="114300" distR="114300" simplePos="0" relativeHeight="251658240" behindDoc="1" locked="0" layoutInCell="1" allowOverlap="1" wp14:anchorId="5C090B47" wp14:editId="21CFA999">
            <wp:simplePos x="0" y="0"/>
            <wp:positionH relativeFrom="column">
              <wp:posOffset>-53340</wp:posOffset>
            </wp:positionH>
            <wp:positionV relativeFrom="paragraph">
              <wp:posOffset>-518160</wp:posOffset>
            </wp:positionV>
            <wp:extent cx="1973580" cy="1083945"/>
            <wp:effectExtent l="0" t="0" r="762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D5A22" w14:textId="77777777" w:rsidR="00FA4FC0" w:rsidRDefault="00FA4FC0">
      <w:pPr>
        <w:rPr>
          <w:lang w:val="nl-NL"/>
        </w:rPr>
      </w:pPr>
    </w:p>
    <w:p w14:paraId="7F983BA6" w14:textId="36AA1B7D" w:rsidR="00D22D09" w:rsidRPr="00FA4FC0" w:rsidRDefault="00000000">
      <w:pPr>
        <w:rPr>
          <w:b/>
          <w:bCs/>
          <w:sz w:val="24"/>
          <w:szCs w:val="24"/>
          <w:lang w:val="nl-NL"/>
        </w:rPr>
      </w:pPr>
      <w:r w:rsidRPr="00FA4FC0">
        <w:rPr>
          <w:b/>
          <w:bCs/>
          <w:sz w:val="24"/>
          <w:szCs w:val="24"/>
          <w:lang w:val="nl-NL"/>
        </w:rPr>
        <w:t>VASMO-aanmeldingsformulier INTERVISIE voor ambtelijk secretarissen</w:t>
      </w:r>
    </w:p>
    <w:p w14:paraId="0E353C07" w14:textId="77777777" w:rsidR="00D22D09" w:rsidRPr="005F118B" w:rsidRDefault="00D22D09">
      <w:pPr>
        <w:rPr>
          <w:lang w:val="nl-NL"/>
        </w:rPr>
      </w:pPr>
    </w:p>
    <w:p w14:paraId="35E0483E" w14:textId="032F11EA" w:rsidR="00D22D09" w:rsidRDefault="00000000">
      <w:pPr>
        <w:rPr>
          <w:lang w:val="nl-NL"/>
        </w:rPr>
      </w:pPr>
      <w:r w:rsidRPr="005F118B">
        <w:rPr>
          <w:lang w:val="nl-NL"/>
        </w:rPr>
        <w:t>Graag invullen, ondertekenen en digitaal terugsturen naar:</w:t>
      </w:r>
      <w:r w:rsidR="00FA4FC0">
        <w:rPr>
          <w:lang w:val="nl-NL"/>
        </w:rPr>
        <w:t xml:space="preserve">  </w:t>
      </w:r>
      <w:hyperlink r:id="rId7" w:history="1">
        <w:r w:rsidR="00FA4FC0" w:rsidRPr="00E9723B">
          <w:rPr>
            <w:rStyle w:val="Hyperlink"/>
            <w:lang w:val="nl-NL"/>
          </w:rPr>
          <w:t>secretariaat@vasmo.nl</w:t>
        </w:r>
      </w:hyperlink>
    </w:p>
    <w:p w14:paraId="78404E4F" w14:textId="77777777" w:rsidR="00D22D09" w:rsidRPr="005F118B" w:rsidRDefault="00D22D09">
      <w:pPr>
        <w:rPr>
          <w:lang w:val="nl-NL"/>
        </w:rPr>
      </w:pPr>
    </w:p>
    <w:p w14:paraId="56091A18" w14:textId="77777777" w:rsidR="00D22D09" w:rsidRPr="005F118B" w:rsidRDefault="00000000">
      <w:pPr>
        <w:rPr>
          <w:lang w:val="nl-NL"/>
        </w:rPr>
      </w:pPr>
      <w:r w:rsidRPr="005F118B">
        <w:rPr>
          <w:lang w:val="nl-NL"/>
        </w:rPr>
        <w:t>Voornaam en Voorletters:</w:t>
      </w:r>
    </w:p>
    <w:p w14:paraId="363AEC0D" w14:textId="77777777" w:rsidR="00D22D09" w:rsidRDefault="00000000">
      <w:pPr>
        <w:rPr>
          <w:lang w:val="nl-NL"/>
        </w:rPr>
      </w:pPr>
      <w:r w:rsidRPr="005F118B">
        <w:rPr>
          <w:lang w:val="nl-NL"/>
        </w:rPr>
        <w:t>Achternaam:</w:t>
      </w:r>
    </w:p>
    <w:p w14:paraId="7B9D1228" w14:textId="0968C25C" w:rsidR="000C599F" w:rsidRDefault="000C599F">
      <w:pPr>
        <w:rPr>
          <w:lang w:val="nl-NL"/>
        </w:rPr>
      </w:pPr>
      <w:r>
        <w:rPr>
          <w:lang w:val="nl-NL"/>
        </w:rPr>
        <w:t>Woonplaats:</w:t>
      </w:r>
    </w:p>
    <w:p w14:paraId="43A97461" w14:textId="6A5814B4" w:rsidR="000C599F" w:rsidRDefault="000C599F">
      <w:pPr>
        <w:rPr>
          <w:lang w:val="nl-NL"/>
        </w:rPr>
      </w:pPr>
      <w:r>
        <w:rPr>
          <w:lang w:val="nl-NL"/>
        </w:rPr>
        <w:t>Telefoonnummer:</w:t>
      </w:r>
    </w:p>
    <w:p w14:paraId="572F1D0C" w14:textId="6CAC9E61" w:rsidR="000C599F" w:rsidRPr="000C599F" w:rsidRDefault="000C599F">
      <w:pPr>
        <w:rPr>
          <w:lang w:val="fr-FR"/>
        </w:rPr>
      </w:pPr>
      <w:r w:rsidRPr="000C599F">
        <w:rPr>
          <w:lang w:val="fr-FR"/>
        </w:rPr>
        <w:t xml:space="preserve">E-mail </w:t>
      </w:r>
      <w:proofErr w:type="spellStart"/>
      <w:r w:rsidRPr="000C599F">
        <w:rPr>
          <w:lang w:val="fr-FR"/>
        </w:rPr>
        <w:t>a</w:t>
      </w:r>
      <w:r>
        <w:rPr>
          <w:lang w:val="fr-FR"/>
        </w:rPr>
        <w:t>dres</w:t>
      </w:r>
      <w:proofErr w:type="spellEnd"/>
      <w:r>
        <w:rPr>
          <w:lang w:val="fr-FR"/>
        </w:rPr>
        <w:t> :</w:t>
      </w:r>
    </w:p>
    <w:p w14:paraId="0D7E86B1" w14:textId="4EE8977F" w:rsidR="00D22D09" w:rsidRPr="000C599F" w:rsidRDefault="000C599F">
      <w:pPr>
        <w:rPr>
          <w:lang w:val="nl-NL"/>
        </w:rPr>
      </w:pPr>
      <w:proofErr w:type="spellStart"/>
      <w:r w:rsidRPr="000C599F">
        <w:rPr>
          <w:lang w:val="nl-NL"/>
        </w:rPr>
        <w:t>Branch</w:t>
      </w:r>
      <w:proofErr w:type="spellEnd"/>
      <w:r w:rsidRPr="000C599F">
        <w:rPr>
          <w:lang w:val="nl-NL"/>
        </w:rPr>
        <w:t>/</w:t>
      </w:r>
      <w:r w:rsidR="00000000" w:rsidRPr="000C599F">
        <w:rPr>
          <w:lang w:val="nl-NL"/>
        </w:rPr>
        <w:t>Organisatie:</w:t>
      </w:r>
      <w:r w:rsidR="000333DD" w:rsidRPr="000C599F">
        <w:rPr>
          <w:lang w:val="nl-NL"/>
        </w:rPr>
        <w:tab/>
      </w:r>
      <w:r w:rsidR="000333DD" w:rsidRPr="000C599F">
        <w:rPr>
          <w:lang w:val="nl-NL"/>
        </w:rPr>
        <w:tab/>
      </w:r>
      <w:r w:rsidR="000333DD" w:rsidRPr="000C599F">
        <w:rPr>
          <w:lang w:val="nl-NL"/>
        </w:rPr>
        <w:tab/>
      </w:r>
      <w:r w:rsidR="000333DD" w:rsidRPr="000C599F">
        <w:rPr>
          <w:lang w:val="nl-NL"/>
        </w:rPr>
        <w:tab/>
      </w:r>
      <w:r w:rsidR="000333DD" w:rsidRPr="000C599F">
        <w:rPr>
          <w:lang w:val="nl-NL"/>
        </w:rPr>
        <w:tab/>
        <w:t>Plaat</w:t>
      </w:r>
      <w:r w:rsidRPr="000C599F">
        <w:rPr>
          <w:lang w:val="nl-NL"/>
        </w:rPr>
        <w:t>s:</w:t>
      </w:r>
    </w:p>
    <w:p w14:paraId="3D5FCF5A" w14:textId="77777777" w:rsidR="00676AA8" w:rsidRDefault="00676AA8">
      <w:pPr>
        <w:rPr>
          <w:lang w:val="nl-NL"/>
        </w:rPr>
      </w:pPr>
    </w:p>
    <w:p w14:paraId="31B93C73" w14:textId="65E3BB2A" w:rsidR="00D22D09" w:rsidRDefault="00676AA8">
      <w:pPr>
        <w:rPr>
          <w:lang w:val="nl-NL"/>
        </w:rPr>
      </w:pPr>
      <w:r>
        <w:rPr>
          <w:lang w:val="nl-NL"/>
        </w:rPr>
        <w:t>V</w:t>
      </w:r>
      <w:r w:rsidR="00000000" w:rsidRPr="005F118B">
        <w:rPr>
          <w:lang w:val="nl-NL"/>
        </w:rPr>
        <w:t>oor</w:t>
      </w:r>
      <w:r>
        <w:rPr>
          <w:lang w:val="nl-NL"/>
        </w:rPr>
        <w:t>keur</w:t>
      </w:r>
      <w:r w:rsidR="00000000" w:rsidRPr="005F118B">
        <w:rPr>
          <w:lang w:val="nl-NL"/>
        </w:rPr>
        <w:t xml:space="preserve"> een intervisiegroep in regio:</w:t>
      </w:r>
    </w:p>
    <w:p w14:paraId="01BBA1B7" w14:textId="77777777" w:rsidR="00030BE7" w:rsidRPr="007E1B36" w:rsidRDefault="00000000" w:rsidP="00030BE7">
      <w:pPr>
        <w:rPr>
          <w:sz w:val="18"/>
          <w:szCs w:val="18"/>
          <w:lang w:val="nl-NL"/>
        </w:rPr>
      </w:pPr>
      <w:r w:rsidRPr="005F118B">
        <w:rPr>
          <w:lang w:val="nl-NL"/>
        </w:rPr>
        <w:t xml:space="preserve">Ben je lid van VASMO: </w:t>
      </w:r>
      <w:r w:rsidR="00664923">
        <w:rPr>
          <w:lang w:val="nl-NL"/>
        </w:rPr>
        <w:t xml:space="preserve">  </w:t>
      </w:r>
      <w:r w:rsidR="00D70DC2">
        <w:rPr>
          <w:lang w:val="nl-NL"/>
        </w:rPr>
        <w:t>Ja / Nee</w:t>
      </w:r>
      <w:r w:rsidR="004D2C5A">
        <w:rPr>
          <w:lang w:val="nl-NL"/>
        </w:rPr>
        <w:t xml:space="preserve">, ik meld me aan via de website </w:t>
      </w:r>
      <w:hyperlink r:id="rId8" w:history="1">
        <w:r w:rsidR="00030BE7" w:rsidRPr="007E1B36">
          <w:rPr>
            <w:rStyle w:val="Hyperlink"/>
            <w:sz w:val="18"/>
            <w:szCs w:val="18"/>
            <w:lang w:val="nl-NL"/>
          </w:rPr>
          <w:t>https://www.vasmo.nl/lid-worden</w:t>
        </w:r>
      </w:hyperlink>
    </w:p>
    <w:p w14:paraId="3204A46A" w14:textId="62ACB7A2" w:rsidR="007E1B36" w:rsidRPr="007E1B36" w:rsidRDefault="007E1B36" w:rsidP="007E1B36">
      <w:pPr>
        <w:rPr>
          <w:sz w:val="18"/>
          <w:szCs w:val="18"/>
          <w:lang w:val="nl-NL"/>
        </w:rPr>
      </w:pPr>
      <w:r w:rsidRPr="007E1B36">
        <w:rPr>
          <w:sz w:val="18"/>
          <w:szCs w:val="18"/>
          <w:lang w:val="nl-NL"/>
        </w:rPr>
        <w:t xml:space="preserve">Je dient lid te zijn van de VASMO om deel te kunnen nemen aan de intervisiegroepen. Meteen na aanmelding bij de VASMO kun je deelnemen. Ben je </w:t>
      </w:r>
      <w:r w:rsidR="00DF34C5">
        <w:rPr>
          <w:sz w:val="18"/>
          <w:szCs w:val="18"/>
          <w:lang w:val="nl-NL"/>
        </w:rPr>
        <w:t>geen lid</w:t>
      </w:r>
      <w:r w:rsidRPr="007E1B36">
        <w:rPr>
          <w:sz w:val="18"/>
          <w:szCs w:val="18"/>
          <w:lang w:val="nl-NL"/>
        </w:rPr>
        <w:t>, vul dan het aanmeldformulier via de site in</w:t>
      </w:r>
      <w:r w:rsidR="00DF34C5">
        <w:rPr>
          <w:sz w:val="18"/>
          <w:szCs w:val="18"/>
          <w:lang w:val="nl-NL"/>
        </w:rPr>
        <w:t>.</w:t>
      </w:r>
    </w:p>
    <w:p w14:paraId="5557337D" w14:textId="77777777" w:rsidR="00D22D09" w:rsidRPr="005F118B" w:rsidRDefault="00D22D09">
      <w:pPr>
        <w:rPr>
          <w:lang w:val="nl-NL"/>
        </w:rPr>
      </w:pPr>
    </w:p>
    <w:p w14:paraId="0D5F16B5" w14:textId="1DA92290" w:rsidR="00D22D09" w:rsidRDefault="00000000">
      <w:pPr>
        <w:rPr>
          <w:lang w:val="nl-NL"/>
        </w:rPr>
      </w:pPr>
      <w:r w:rsidRPr="005F118B">
        <w:rPr>
          <w:lang w:val="nl-NL"/>
        </w:rPr>
        <w:t xml:space="preserve">Datum,                 </w:t>
      </w:r>
      <w:r w:rsidR="00662B55">
        <w:rPr>
          <w:lang w:val="nl-NL"/>
        </w:rPr>
        <w:tab/>
      </w:r>
      <w:r w:rsidRPr="005F118B">
        <w:rPr>
          <w:lang w:val="nl-NL"/>
        </w:rPr>
        <w:t>Handtekening:</w:t>
      </w:r>
    </w:p>
    <w:p w14:paraId="390D08DD" w14:textId="77777777" w:rsidR="00DF34C5" w:rsidRDefault="00DF34C5">
      <w:pPr>
        <w:rPr>
          <w:lang w:val="nl-NL"/>
        </w:rPr>
      </w:pPr>
    </w:p>
    <w:p w14:paraId="2E424E1C" w14:textId="77777777" w:rsidR="00DF34C5" w:rsidRPr="005F118B" w:rsidRDefault="00DF34C5">
      <w:pPr>
        <w:rPr>
          <w:lang w:val="nl-NL"/>
        </w:rPr>
      </w:pPr>
    </w:p>
    <w:p w14:paraId="13F6DE7F" w14:textId="7C9FC2E7" w:rsidR="00D22D09" w:rsidRPr="005F118B" w:rsidRDefault="00000000">
      <w:pPr>
        <w:rPr>
          <w:lang w:val="nl-NL"/>
        </w:rPr>
      </w:pPr>
      <w:r w:rsidRPr="005F118B">
        <w:rPr>
          <w:lang w:val="nl-NL"/>
        </w:rPr>
        <w:t xml:space="preserve">.............................    </w:t>
      </w:r>
      <w:r w:rsidR="00662B55">
        <w:rPr>
          <w:lang w:val="nl-NL"/>
        </w:rPr>
        <w:tab/>
      </w:r>
      <w:r w:rsidRPr="005F118B">
        <w:rPr>
          <w:lang w:val="nl-NL"/>
        </w:rPr>
        <w:t>.............................</w:t>
      </w:r>
    </w:p>
    <w:p w14:paraId="00C25F38" w14:textId="77777777" w:rsidR="00D22D09" w:rsidRPr="005F118B" w:rsidRDefault="00D22D09">
      <w:pPr>
        <w:rPr>
          <w:lang w:val="nl-NL"/>
        </w:rPr>
      </w:pPr>
    </w:p>
    <w:p w14:paraId="0508F69D" w14:textId="77777777" w:rsidR="00355163" w:rsidRPr="005F118B" w:rsidRDefault="00355163">
      <w:pPr>
        <w:rPr>
          <w:lang w:val="nl-NL"/>
        </w:rPr>
      </w:pPr>
    </w:p>
    <w:sectPr w:rsidR="00355163" w:rsidRPr="005F11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872063">
    <w:abstractNumId w:val="8"/>
  </w:num>
  <w:num w:numId="2" w16cid:durableId="1777747805">
    <w:abstractNumId w:val="6"/>
  </w:num>
  <w:num w:numId="3" w16cid:durableId="1176186565">
    <w:abstractNumId w:val="5"/>
  </w:num>
  <w:num w:numId="4" w16cid:durableId="529539354">
    <w:abstractNumId w:val="4"/>
  </w:num>
  <w:num w:numId="5" w16cid:durableId="236600656">
    <w:abstractNumId w:val="7"/>
  </w:num>
  <w:num w:numId="6" w16cid:durableId="440536493">
    <w:abstractNumId w:val="3"/>
  </w:num>
  <w:num w:numId="7" w16cid:durableId="1440028734">
    <w:abstractNumId w:val="2"/>
  </w:num>
  <w:num w:numId="8" w16cid:durableId="866140610">
    <w:abstractNumId w:val="1"/>
  </w:num>
  <w:num w:numId="9" w16cid:durableId="208360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BE7"/>
    <w:rsid w:val="000333DD"/>
    <w:rsid w:val="00034616"/>
    <w:rsid w:val="00045E4E"/>
    <w:rsid w:val="0006063C"/>
    <w:rsid w:val="000C599F"/>
    <w:rsid w:val="0015074B"/>
    <w:rsid w:val="001E2187"/>
    <w:rsid w:val="0029639D"/>
    <w:rsid w:val="00326F90"/>
    <w:rsid w:val="00355163"/>
    <w:rsid w:val="004D2C5A"/>
    <w:rsid w:val="005F118B"/>
    <w:rsid w:val="006045B2"/>
    <w:rsid w:val="0062643E"/>
    <w:rsid w:val="00662B55"/>
    <w:rsid w:val="00664923"/>
    <w:rsid w:val="00676AA8"/>
    <w:rsid w:val="00685361"/>
    <w:rsid w:val="007E1B36"/>
    <w:rsid w:val="00AA1D8D"/>
    <w:rsid w:val="00B47730"/>
    <w:rsid w:val="00BB07CF"/>
    <w:rsid w:val="00C62970"/>
    <w:rsid w:val="00CB0664"/>
    <w:rsid w:val="00D22D09"/>
    <w:rsid w:val="00D70DC2"/>
    <w:rsid w:val="00DF34C5"/>
    <w:rsid w:val="00FA4F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697EC1"/>
  <w14:defaultImageDpi w14:val="300"/>
  <w15:docId w15:val="{8FCF7C9C-AF75-4F19-BABA-3FC2B462A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unhideWhenUsed/>
    <w:rsid w:val="00355163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5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smo.nl/lid-worden" TargetMode="External"/><Relationship Id="rId3" Type="http://schemas.openxmlformats.org/officeDocument/2006/relationships/styles" Target="styles.xml"/><Relationship Id="rId7" Type="http://schemas.openxmlformats.org/officeDocument/2006/relationships/hyperlink" Target="mailto:secretariaat@vasmo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79</Words>
  <Characters>719</Characters>
  <Application>Microsoft Office Word</Application>
  <DocSecurity>0</DocSecurity>
  <Lines>39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Vonk, Antoinette</cp:lastModifiedBy>
  <cp:revision>19</cp:revision>
  <dcterms:created xsi:type="dcterms:W3CDTF">2025-12-10T14:22:00Z</dcterms:created>
  <dcterms:modified xsi:type="dcterms:W3CDTF">2025-12-10T19:40:00Z</dcterms:modified>
  <cp:category/>
</cp:coreProperties>
</file>